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C8CD" w14:textId="77777777" w:rsidR="00795FCD" w:rsidRPr="00E860EF" w:rsidRDefault="00000000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WYDZIAŁ NAUK MEDYCZNYCH</w:t>
      </w:r>
    </w:p>
    <w:p w14:paraId="03E625A3" w14:textId="77777777" w:rsidR="00795FCD" w:rsidRPr="00E860EF" w:rsidRDefault="00000000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  <w:sz w:val="28"/>
        </w:rPr>
        <w:t>FORMULARZ WYBORU PROMOTORA I ZATWIERDZENIA TEMATU PRACY MAGISTERSKIEJ</w:t>
      </w:r>
    </w:p>
    <w:p w14:paraId="2F3E846E" w14:textId="77777777" w:rsidR="00795FCD" w:rsidRPr="00E860EF" w:rsidRDefault="00000000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Pielęgniarstwo II stopnia</w:t>
      </w:r>
    </w:p>
    <w:p w14:paraId="7E056A8B" w14:textId="77777777" w:rsidR="00E860EF" w:rsidRPr="00E860EF" w:rsidRDefault="00E860EF">
      <w:pPr>
        <w:rPr>
          <w:rFonts w:asciiTheme="majorHAnsi" w:hAnsiTheme="majorHAnsi" w:cstheme="majorHAnsi"/>
        </w:rPr>
      </w:pPr>
    </w:p>
    <w:p w14:paraId="0C6B3BDE" w14:textId="281663F5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Rok akademicki: ....................................................</w:t>
      </w:r>
    </w:p>
    <w:p w14:paraId="08E46734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Nazwisko i imię studenta:</w:t>
      </w:r>
    </w:p>
    <w:p w14:paraId="3D57E82B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0728EE3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Nr albumu:</w:t>
      </w:r>
    </w:p>
    <w:p w14:paraId="75E08F6D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2EB3744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Adres e-mail:</w:t>
      </w:r>
    </w:p>
    <w:p w14:paraId="54B4107B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1AE9244A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Nr telefonu:</w:t>
      </w:r>
    </w:p>
    <w:p w14:paraId="7D21EA0B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191CACEC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Promotor (stopień/tytuł/imię i nazwisko):</w:t>
      </w:r>
    </w:p>
    <w:p w14:paraId="7C229633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55E912C5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33CEA1F1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Temat pracy w języku polskim:</w:t>
      </w:r>
    </w:p>
    <w:p w14:paraId="1927749E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19B1919D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C2C0110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F319229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Temat pracy w języku angielskim:</w:t>
      </w:r>
    </w:p>
    <w:p w14:paraId="3BC11672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986EE4D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</w:t>
      </w:r>
    </w:p>
    <w:p w14:paraId="4870E679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E469C61" w14:textId="206B529E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Dziedzina nauki / dyscyplina naukowa:</w:t>
      </w:r>
      <w:r w:rsidR="00E860EF" w:rsidRPr="00E860EF">
        <w:rPr>
          <w:rFonts w:asciiTheme="majorHAnsi" w:hAnsiTheme="majorHAnsi" w:cstheme="majorHAnsi"/>
          <w:b/>
        </w:rPr>
        <w:t xml:space="preserve"> </w:t>
      </w:r>
      <w:r w:rsidR="00E860EF" w:rsidRPr="00E860EF">
        <w:rPr>
          <w:rFonts w:asciiTheme="majorHAnsi" w:hAnsiTheme="majorHAnsi" w:cstheme="majorHAnsi"/>
          <w:bCs/>
        </w:rPr>
        <w:t>Nauki o zdrowiu</w:t>
      </w:r>
    </w:p>
    <w:p w14:paraId="3E07C74D" w14:textId="77777777" w:rsidR="00E860EF" w:rsidRPr="00E860EF" w:rsidRDefault="00E860EF">
      <w:pPr>
        <w:rPr>
          <w:rFonts w:asciiTheme="majorHAnsi" w:hAnsiTheme="majorHAnsi" w:cstheme="majorHAnsi"/>
        </w:rPr>
      </w:pPr>
    </w:p>
    <w:p w14:paraId="2E46FEDF" w14:textId="504D3C1B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Charakter pracy:</w:t>
      </w:r>
    </w:p>
    <w:p w14:paraId="74AC85C1" w14:textId="504C97F9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badanie </w:t>
      </w:r>
      <w:r w:rsidR="00E860EF" w:rsidRPr="00E860EF">
        <w:rPr>
          <w:rFonts w:asciiTheme="majorHAnsi" w:hAnsiTheme="majorHAnsi" w:cstheme="majorHAnsi"/>
        </w:rPr>
        <w:t>ankietowe</w:t>
      </w:r>
    </w:p>
    <w:p w14:paraId="199427AA" w14:textId="27AE4FAA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badanie </w:t>
      </w:r>
      <w:r w:rsidR="00E860EF" w:rsidRPr="00E860EF">
        <w:rPr>
          <w:rFonts w:asciiTheme="majorHAnsi" w:hAnsiTheme="majorHAnsi" w:cstheme="majorHAnsi"/>
        </w:rPr>
        <w:t>eksperymentalne</w:t>
      </w:r>
    </w:p>
    <w:p w14:paraId="63C2639F" w14:textId="776DE37B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badanie </w:t>
      </w:r>
      <w:r w:rsidR="00E860EF" w:rsidRPr="00E860EF">
        <w:rPr>
          <w:rFonts w:asciiTheme="majorHAnsi" w:hAnsiTheme="majorHAnsi" w:cstheme="majorHAnsi"/>
        </w:rPr>
        <w:t>inne</w:t>
      </w:r>
    </w:p>
    <w:p w14:paraId="7E5E209C" w14:textId="77777777" w:rsidR="00E860EF" w:rsidRPr="00E860EF" w:rsidRDefault="00E860EF">
      <w:pPr>
        <w:rPr>
          <w:rFonts w:asciiTheme="majorHAnsi" w:hAnsiTheme="majorHAnsi" w:cstheme="majorHAnsi"/>
          <w:b/>
        </w:rPr>
      </w:pPr>
    </w:p>
    <w:p w14:paraId="1F22FF5E" w14:textId="0517C700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Cel pracy:</w:t>
      </w:r>
    </w:p>
    <w:p w14:paraId="1CAB7398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87E5BC4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2936E55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7AD1623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Problem główny / pytanie badawcze:</w:t>
      </w:r>
    </w:p>
    <w:p w14:paraId="36370732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781BD1C4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5E4B4CC7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35DD5FD2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Metody, techniki i narzędzia badawcze:</w:t>
      </w:r>
    </w:p>
    <w:p w14:paraId="08B1BF2E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25FFEA8E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65D60ED1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600361D5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Planowane miejsce realizacji badań:</w:t>
      </w:r>
    </w:p>
    <w:p w14:paraId="7CCD1685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</w:t>
      </w:r>
    </w:p>
    <w:p w14:paraId="62E5ECF7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566546B2" w14:textId="77777777" w:rsidR="00795FCD" w:rsidRPr="00E860EF" w:rsidRDefault="00000000">
      <w:pPr>
        <w:pStyle w:val="Nagwek2"/>
        <w:rPr>
          <w:rFonts w:cstheme="majorHAnsi"/>
          <w:color w:val="auto"/>
        </w:rPr>
      </w:pPr>
      <w:r w:rsidRPr="00E860EF">
        <w:rPr>
          <w:rFonts w:cstheme="majorHAnsi"/>
          <w:color w:val="auto"/>
        </w:rPr>
        <w:t>Zgody i etyka badań</w:t>
      </w:r>
    </w:p>
    <w:p w14:paraId="065600F2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Badanie wymaga zgody plac</w:t>
      </w:r>
      <w:r w:rsidRPr="00E860EF">
        <w:rPr>
          <w:rFonts w:ascii="Calibri" w:hAnsi="Calibri" w:cs="Calibri"/>
        </w:rPr>
        <w:t>ó</w:t>
      </w:r>
      <w:r w:rsidRPr="00E860EF">
        <w:rPr>
          <w:rFonts w:asciiTheme="majorHAnsi" w:hAnsiTheme="majorHAnsi" w:cstheme="majorHAnsi"/>
        </w:rPr>
        <w:t>wki medycznej</w:t>
      </w:r>
    </w:p>
    <w:p w14:paraId="2C6EF512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Badanie wymaga zgody komisji bioetycznej</w:t>
      </w:r>
    </w:p>
    <w:p w14:paraId="37BC6D03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Badanie nie wymaga dodatkowych zg</w:t>
      </w:r>
      <w:r w:rsidRPr="00E860EF">
        <w:rPr>
          <w:rFonts w:ascii="Calibri" w:hAnsi="Calibri" w:cs="Calibri"/>
        </w:rPr>
        <w:t>ó</w:t>
      </w:r>
      <w:r w:rsidRPr="00E860EF">
        <w:rPr>
          <w:rFonts w:asciiTheme="majorHAnsi" w:hAnsiTheme="majorHAnsi" w:cstheme="majorHAnsi"/>
        </w:rPr>
        <w:t>d</w:t>
      </w:r>
    </w:p>
    <w:p w14:paraId="55AE1978" w14:textId="77777777" w:rsidR="002B3CED" w:rsidRDefault="002B3CED">
      <w:pPr>
        <w:pStyle w:val="Nagwek2"/>
        <w:rPr>
          <w:rFonts w:cstheme="majorHAnsi"/>
          <w:color w:val="auto"/>
        </w:rPr>
      </w:pPr>
    </w:p>
    <w:p w14:paraId="52AECBC7" w14:textId="7C39EFB6" w:rsidR="00795FCD" w:rsidRPr="00E860EF" w:rsidRDefault="00000000">
      <w:pPr>
        <w:pStyle w:val="Nagwek2"/>
        <w:rPr>
          <w:rFonts w:cstheme="majorHAnsi"/>
          <w:color w:val="auto"/>
        </w:rPr>
      </w:pPr>
      <w:r w:rsidRPr="00E860EF">
        <w:rPr>
          <w:rFonts w:cstheme="majorHAnsi"/>
          <w:color w:val="auto"/>
        </w:rPr>
        <w:t>Oświadczenie studenta</w:t>
      </w:r>
    </w:p>
    <w:p w14:paraId="16CC7A45" w14:textId="77777777" w:rsidR="00795FCD" w:rsidRPr="00E860EF" w:rsidRDefault="00000000">
      <w:pPr>
        <w:pStyle w:val="Listanumerowana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Zapoznałem(-am) się z regulaminem dyplomowania.</w:t>
      </w:r>
    </w:p>
    <w:p w14:paraId="3D7B6EE6" w14:textId="77777777" w:rsidR="00795FCD" w:rsidRPr="00E860EF" w:rsidRDefault="00000000">
      <w:pPr>
        <w:pStyle w:val="Listanumerowana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Zobowiązuję się do prowadzenia badań zgodnie z zasadami etyki naukowej.</w:t>
      </w:r>
    </w:p>
    <w:p w14:paraId="435A527C" w14:textId="77777777" w:rsidR="00795FCD" w:rsidRPr="00E860EF" w:rsidRDefault="00000000">
      <w:pPr>
        <w:pStyle w:val="Listanumerowana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Zobowiązuję się do samodzielnego przygotowania pracy.</w:t>
      </w:r>
    </w:p>
    <w:p w14:paraId="7B1B2C38" w14:textId="77777777" w:rsidR="00795FCD" w:rsidRPr="00E860EF" w:rsidRDefault="00000000" w:rsidP="00E860EF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br/>
        <w:t>.............................................          .............................................</w:t>
      </w:r>
    </w:p>
    <w:p w14:paraId="5C7C63FE" w14:textId="77777777" w:rsidR="00795FCD" w:rsidRPr="00E860EF" w:rsidRDefault="00000000" w:rsidP="00E860EF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miejscowość i data                              podpis studenta</w:t>
      </w:r>
    </w:p>
    <w:p w14:paraId="61CC32CB" w14:textId="77777777" w:rsidR="00E860EF" w:rsidRDefault="00E860EF">
      <w:pPr>
        <w:pStyle w:val="Nagwek2"/>
        <w:rPr>
          <w:rFonts w:cstheme="majorHAnsi"/>
          <w:color w:val="auto"/>
        </w:rPr>
      </w:pPr>
    </w:p>
    <w:p w14:paraId="2B14E6A9" w14:textId="4DBCDF37" w:rsidR="00795FCD" w:rsidRPr="00E860EF" w:rsidRDefault="00000000">
      <w:pPr>
        <w:pStyle w:val="Nagwek2"/>
        <w:rPr>
          <w:rFonts w:cstheme="majorHAnsi"/>
          <w:color w:val="auto"/>
        </w:rPr>
      </w:pPr>
      <w:r w:rsidRPr="00E860EF">
        <w:rPr>
          <w:rFonts w:cstheme="majorHAnsi"/>
          <w:color w:val="auto"/>
        </w:rPr>
        <w:t>Akceptacja promotora</w:t>
      </w:r>
    </w:p>
    <w:p w14:paraId="5BE19DA3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Uwagi promotora:</w:t>
      </w:r>
    </w:p>
    <w:p w14:paraId="7969518D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586A782C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079103D5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614CBFAB" w14:textId="77777777" w:rsidR="00795FCD" w:rsidRPr="00E860EF" w:rsidRDefault="00000000" w:rsidP="00E860EF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br/>
        <w:t>.............................................          .............................................</w:t>
      </w:r>
    </w:p>
    <w:p w14:paraId="5861F34A" w14:textId="77777777" w:rsidR="00795FCD" w:rsidRPr="00E860EF" w:rsidRDefault="00000000" w:rsidP="00E860EF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miejscowość i data                              podpis promotora</w:t>
      </w:r>
    </w:p>
    <w:p w14:paraId="439502C5" w14:textId="77777777" w:rsidR="00E860EF" w:rsidRDefault="00E860EF">
      <w:pPr>
        <w:pStyle w:val="Nagwek2"/>
        <w:rPr>
          <w:rFonts w:cstheme="majorHAnsi"/>
          <w:color w:val="auto"/>
        </w:rPr>
      </w:pPr>
    </w:p>
    <w:p w14:paraId="40BF3480" w14:textId="71C59293" w:rsidR="00795FCD" w:rsidRPr="00E860EF" w:rsidRDefault="00000000">
      <w:pPr>
        <w:pStyle w:val="Nagwek2"/>
        <w:rPr>
          <w:rFonts w:cstheme="majorHAnsi"/>
          <w:color w:val="auto"/>
        </w:rPr>
      </w:pPr>
      <w:r w:rsidRPr="00E860EF">
        <w:rPr>
          <w:rFonts w:cstheme="majorHAnsi"/>
          <w:color w:val="auto"/>
        </w:rPr>
        <w:t>Decyzja Dziekana</w:t>
      </w:r>
    </w:p>
    <w:p w14:paraId="024DEB72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Zatwierdzam temat pracy magisterskiej</w:t>
      </w:r>
    </w:p>
    <w:p w14:paraId="024E18D5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="Segoe UI Symbol" w:hAnsi="Segoe UI Symbol" w:cs="Segoe UI Symbol"/>
        </w:rPr>
        <w:t>☐</w:t>
      </w:r>
      <w:r w:rsidRPr="00E860EF">
        <w:rPr>
          <w:rFonts w:asciiTheme="majorHAnsi" w:hAnsiTheme="majorHAnsi" w:cstheme="majorHAnsi"/>
        </w:rPr>
        <w:t xml:space="preserve"> Nie zatwierdzam tematu pracy magisterskiej</w:t>
      </w:r>
    </w:p>
    <w:p w14:paraId="091B6180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  <w:b/>
        </w:rPr>
        <w:t>Uwagi:</w:t>
      </w:r>
    </w:p>
    <w:p w14:paraId="7A7825DC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6E51749B" w14:textId="77777777" w:rsidR="00795FCD" w:rsidRPr="00E860EF" w:rsidRDefault="00000000">
      <w:pPr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</w:p>
    <w:p w14:paraId="45F34689" w14:textId="77777777" w:rsidR="00795FCD" w:rsidRPr="00E860EF" w:rsidRDefault="00000000" w:rsidP="00E860EF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br/>
        <w:t>.............................................          .............................................</w:t>
      </w:r>
    </w:p>
    <w:p w14:paraId="20E5C2B9" w14:textId="77777777" w:rsidR="00795FCD" w:rsidRDefault="00000000" w:rsidP="00E860EF">
      <w:pPr>
        <w:jc w:val="center"/>
        <w:rPr>
          <w:rFonts w:asciiTheme="majorHAnsi" w:hAnsiTheme="majorHAnsi" w:cstheme="majorHAnsi"/>
        </w:rPr>
      </w:pPr>
      <w:r w:rsidRPr="00E860EF">
        <w:rPr>
          <w:rFonts w:asciiTheme="majorHAnsi" w:hAnsiTheme="majorHAnsi" w:cstheme="majorHAnsi"/>
        </w:rPr>
        <w:t>miejscowość i data                              podpis i pieczęć Dziekana</w:t>
      </w:r>
    </w:p>
    <w:p w14:paraId="05A1B52E" w14:textId="77777777" w:rsidR="00E860EF" w:rsidRDefault="00E860EF" w:rsidP="00E860EF">
      <w:pPr>
        <w:jc w:val="center"/>
        <w:rPr>
          <w:rFonts w:asciiTheme="majorHAnsi" w:hAnsiTheme="majorHAnsi" w:cstheme="majorHAnsi"/>
        </w:rPr>
      </w:pPr>
    </w:p>
    <w:p w14:paraId="3362F7B9" w14:textId="77777777" w:rsidR="00E860EF" w:rsidRDefault="00E860EF" w:rsidP="00E860EF">
      <w:pPr>
        <w:jc w:val="center"/>
        <w:rPr>
          <w:rFonts w:asciiTheme="majorHAnsi" w:hAnsiTheme="majorHAnsi" w:cstheme="majorHAnsi"/>
        </w:rPr>
      </w:pPr>
    </w:p>
    <w:p w14:paraId="4D11F511" w14:textId="77777777" w:rsidR="00E860EF" w:rsidRDefault="00E860EF" w:rsidP="00E860EF">
      <w:pPr>
        <w:pStyle w:val="Tekstpodstawowy"/>
        <w:rPr>
          <w:rFonts w:asciiTheme="majorHAnsi" w:hAnsiTheme="majorHAnsi" w:cstheme="majorHAnsi"/>
          <w:spacing w:val="-2"/>
        </w:rPr>
      </w:pPr>
      <w:r w:rsidRPr="00482F9D">
        <w:rPr>
          <w:rFonts w:asciiTheme="majorHAnsi" w:hAnsiTheme="majorHAnsi" w:cstheme="majorHAnsi"/>
        </w:rPr>
        <w:t>Decyzję</w:t>
      </w:r>
      <w:r w:rsidRPr="00482F9D">
        <w:rPr>
          <w:rFonts w:asciiTheme="majorHAnsi" w:hAnsiTheme="majorHAnsi" w:cstheme="majorHAnsi"/>
          <w:spacing w:val="1"/>
        </w:rPr>
        <w:t xml:space="preserve"> </w:t>
      </w:r>
      <w:r w:rsidRPr="00482F9D">
        <w:rPr>
          <w:rFonts w:asciiTheme="majorHAnsi" w:hAnsiTheme="majorHAnsi" w:cstheme="majorHAnsi"/>
        </w:rPr>
        <w:t>Dziekana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</w:rPr>
        <w:t>o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</w:rPr>
        <w:t>odmowie</w:t>
      </w:r>
      <w:r w:rsidRPr="00482F9D">
        <w:rPr>
          <w:rFonts w:asciiTheme="majorHAnsi" w:hAnsiTheme="majorHAnsi" w:cstheme="majorHAnsi"/>
          <w:spacing w:val="-2"/>
        </w:rPr>
        <w:t xml:space="preserve"> </w:t>
      </w:r>
      <w:r w:rsidRPr="00482F9D">
        <w:rPr>
          <w:rFonts w:asciiTheme="majorHAnsi" w:hAnsiTheme="majorHAnsi" w:cstheme="majorHAnsi"/>
        </w:rPr>
        <w:t>zatwierdzenia</w:t>
      </w:r>
      <w:r w:rsidRPr="00482F9D">
        <w:rPr>
          <w:rFonts w:asciiTheme="majorHAnsi" w:hAnsiTheme="majorHAnsi" w:cstheme="majorHAnsi"/>
          <w:spacing w:val="-2"/>
        </w:rPr>
        <w:t xml:space="preserve"> </w:t>
      </w:r>
      <w:r w:rsidRPr="00482F9D">
        <w:rPr>
          <w:rFonts w:asciiTheme="majorHAnsi" w:hAnsiTheme="majorHAnsi" w:cstheme="majorHAnsi"/>
        </w:rPr>
        <w:t>tematu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</w:rPr>
        <w:t>przyjąłem</w:t>
      </w:r>
      <w:r w:rsidRPr="00482F9D">
        <w:rPr>
          <w:rFonts w:asciiTheme="majorHAnsi" w:hAnsiTheme="majorHAnsi" w:cstheme="majorHAnsi"/>
          <w:spacing w:val="5"/>
        </w:rPr>
        <w:t xml:space="preserve"> </w:t>
      </w:r>
      <w:r w:rsidRPr="00482F9D">
        <w:rPr>
          <w:rFonts w:asciiTheme="majorHAnsi" w:hAnsiTheme="majorHAnsi" w:cstheme="majorHAnsi"/>
        </w:rPr>
        <w:t>do</w:t>
      </w:r>
      <w:r w:rsidRPr="00482F9D">
        <w:rPr>
          <w:rFonts w:asciiTheme="majorHAnsi" w:hAnsiTheme="majorHAnsi" w:cstheme="majorHAnsi"/>
          <w:spacing w:val="-4"/>
        </w:rPr>
        <w:t xml:space="preserve"> </w:t>
      </w:r>
      <w:r w:rsidRPr="00482F9D">
        <w:rPr>
          <w:rFonts w:asciiTheme="majorHAnsi" w:hAnsiTheme="majorHAnsi" w:cstheme="majorHAnsi"/>
          <w:spacing w:val="-2"/>
        </w:rPr>
        <w:t>wiadomości</w:t>
      </w:r>
    </w:p>
    <w:p w14:paraId="44F36F08" w14:textId="77777777" w:rsidR="00E860EF" w:rsidRPr="00482F9D" w:rsidRDefault="00E860EF" w:rsidP="00E860EF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>.............................................          .............................................</w:t>
      </w:r>
    </w:p>
    <w:p w14:paraId="49F76849" w14:textId="29D1C8E6" w:rsidR="00E860EF" w:rsidRDefault="00E860EF" w:rsidP="00E860EF">
      <w:pPr>
        <w:jc w:val="center"/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</w:rPr>
        <w:t xml:space="preserve">miejscowość i data                              podpis </w:t>
      </w:r>
      <w:r>
        <w:rPr>
          <w:rFonts w:asciiTheme="majorHAnsi" w:hAnsiTheme="majorHAnsi" w:cstheme="majorHAnsi"/>
        </w:rPr>
        <w:t>Studenta</w:t>
      </w:r>
    </w:p>
    <w:p w14:paraId="3368A551" w14:textId="77777777" w:rsidR="00E860EF" w:rsidRDefault="00E860EF" w:rsidP="00E860EF">
      <w:pPr>
        <w:rPr>
          <w:rFonts w:asciiTheme="majorHAnsi" w:hAnsiTheme="majorHAnsi" w:cstheme="majorHAnsi"/>
        </w:rPr>
      </w:pPr>
    </w:p>
    <w:p w14:paraId="509AE460" w14:textId="77777777" w:rsidR="00E860EF" w:rsidRDefault="00E860EF" w:rsidP="00E860EF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i/>
          <w:sz w:val="18"/>
        </w:rPr>
        <w:t>Deklaracja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z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decyzją pozytywną jest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podstawą do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dokonania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wpisu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na</w:t>
      </w:r>
      <w:r w:rsidRPr="00482F9D">
        <w:rPr>
          <w:rFonts w:asciiTheme="majorHAnsi" w:hAnsiTheme="majorHAnsi" w:cstheme="majorHAnsi"/>
          <w:i/>
          <w:spacing w:val="-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listę zatwierdzonych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tematów prac</w:t>
      </w:r>
      <w:r w:rsidRPr="00482F9D">
        <w:rPr>
          <w:rFonts w:asciiTheme="majorHAnsi" w:hAnsiTheme="majorHAnsi" w:cstheme="majorHAnsi"/>
          <w:i/>
          <w:spacing w:val="-1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dyplomowych.</w:t>
      </w:r>
      <w:r w:rsidRPr="00482F9D">
        <w:rPr>
          <w:rFonts w:asciiTheme="majorHAnsi" w:hAnsiTheme="majorHAnsi" w:cstheme="majorHAnsi"/>
          <w:i/>
          <w:spacing w:val="40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 przypadku decyzji negatywnej student potwierdza przyjęcie decyzji do wiadomości podpisem.</w:t>
      </w:r>
    </w:p>
    <w:p w14:paraId="61380972" w14:textId="77777777" w:rsidR="00E860EF" w:rsidRPr="00831A1C" w:rsidRDefault="00E860EF" w:rsidP="00E860EF">
      <w:pPr>
        <w:rPr>
          <w:rFonts w:asciiTheme="majorHAnsi" w:hAnsiTheme="majorHAnsi" w:cstheme="majorHAnsi"/>
        </w:rPr>
      </w:pPr>
      <w:r w:rsidRPr="00482F9D">
        <w:rPr>
          <w:rFonts w:asciiTheme="majorHAnsi" w:hAnsiTheme="majorHAnsi" w:cstheme="majorHAnsi"/>
          <w:i/>
          <w:sz w:val="18"/>
        </w:rPr>
        <w:t>Deklaracja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</w:t>
      </w:r>
      <w:r w:rsidRPr="00482F9D">
        <w:rPr>
          <w:rFonts w:asciiTheme="majorHAnsi" w:hAnsiTheme="majorHAnsi" w:cstheme="majorHAnsi"/>
          <w:i/>
          <w:spacing w:val="-5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obu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przypadkach</w:t>
      </w:r>
      <w:r w:rsidRPr="00482F9D">
        <w:rPr>
          <w:rFonts w:asciiTheme="majorHAnsi" w:hAnsiTheme="majorHAnsi" w:cstheme="majorHAnsi"/>
          <w:i/>
          <w:spacing w:val="-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pozostaje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dokumentacji</w:t>
      </w:r>
      <w:r w:rsidRPr="00482F9D">
        <w:rPr>
          <w:rFonts w:asciiTheme="majorHAnsi" w:hAnsiTheme="majorHAnsi" w:cstheme="majorHAnsi"/>
          <w:i/>
          <w:spacing w:val="-4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Dziekana</w:t>
      </w:r>
      <w:r w:rsidRPr="00482F9D">
        <w:rPr>
          <w:rFonts w:asciiTheme="majorHAnsi" w:hAnsiTheme="majorHAnsi" w:cstheme="majorHAnsi"/>
          <w:i/>
          <w:spacing w:val="-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Wydziału</w:t>
      </w:r>
      <w:r w:rsidRPr="00482F9D">
        <w:rPr>
          <w:rFonts w:asciiTheme="majorHAnsi" w:hAnsiTheme="majorHAnsi" w:cstheme="majorHAnsi"/>
          <w:i/>
          <w:spacing w:val="2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z w:val="18"/>
        </w:rPr>
        <w:t>Nauk</w:t>
      </w:r>
      <w:r w:rsidRPr="00482F9D">
        <w:rPr>
          <w:rFonts w:asciiTheme="majorHAnsi" w:hAnsiTheme="majorHAnsi" w:cstheme="majorHAnsi"/>
          <w:i/>
          <w:spacing w:val="-3"/>
          <w:sz w:val="18"/>
        </w:rPr>
        <w:t xml:space="preserve"> </w:t>
      </w:r>
      <w:r w:rsidRPr="00482F9D">
        <w:rPr>
          <w:rFonts w:asciiTheme="majorHAnsi" w:hAnsiTheme="majorHAnsi" w:cstheme="majorHAnsi"/>
          <w:i/>
          <w:spacing w:val="-2"/>
          <w:sz w:val="18"/>
        </w:rPr>
        <w:t>Medycznych</w:t>
      </w:r>
      <w:r w:rsidRPr="00482F9D">
        <w:rPr>
          <w:rFonts w:asciiTheme="majorHAnsi" w:hAnsiTheme="majorHAnsi" w:cstheme="majorHAnsi"/>
          <w:i/>
          <w:spacing w:val="-2"/>
          <w:sz w:val="16"/>
        </w:rPr>
        <w:t>.</w:t>
      </w:r>
    </w:p>
    <w:p w14:paraId="2EC16A26" w14:textId="77777777" w:rsidR="00E860EF" w:rsidRPr="00E860EF" w:rsidRDefault="00E860EF" w:rsidP="00E860EF">
      <w:pPr>
        <w:jc w:val="center"/>
        <w:rPr>
          <w:rFonts w:asciiTheme="majorHAnsi" w:hAnsiTheme="majorHAnsi" w:cstheme="majorHAnsi"/>
        </w:rPr>
      </w:pPr>
    </w:p>
    <w:sectPr w:rsidR="00E860EF" w:rsidRPr="00E860E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E8FD" w14:textId="77777777" w:rsidR="00AC507F" w:rsidRDefault="00AC507F" w:rsidP="00E034BD">
      <w:pPr>
        <w:spacing w:after="0" w:line="240" w:lineRule="auto"/>
      </w:pPr>
      <w:r>
        <w:separator/>
      </w:r>
    </w:p>
  </w:endnote>
  <w:endnote w:type="continuationSeparator" w:id="0">
    <w:p w14:paraId="7B551F28" w14:textId="77777777" w:rsidR="00AC507F" w:rsidRDefault="00AC507F" w:rsidP="00E0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1A8C" w14:textId="77777777" w:rsidR="00AC507F" w:rsidRDefault="00AC507F" w:rsidP="00E034BD">
      <w:pPr>
        <w:spacing w:after="0" w:line="240" w:lineRule="auto"/>
      </w:pPr>
      <w:r>
        <w:separator/>
      </w:r>
    </w:p>
  </w:footnote>
  <w:footnote w:type="continuationSeparator" w:id="0">
    <w:p w14:paraId="44AFDBCF" w14:textId="77777777" w:rsidR="00AC507F" w:rsidRDefault="00AC507F" w:rsidP="00E0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76CA" w14:textId="55DB80F9" w:rsidR="00E034BD" w:rsidRDefault="00E034BD">
    <w:pPr>
      <w:pStyle w:val="Nagwek"/>
    </w:pPr>
    <w:r>
      <w:rPr>
        <w:noProof/>
      </w:rPr>
      <w:drawing>
        <wp:inline distT="0" distB="0" distL="0" distR="0" wp14:anchorId="60EFB263" wp14:editId="43F85224">
          <wp:extent cx="5486400" cy="1003300"/>
          <wp:effectExtent l="0" t="0" r="0" b="0"/>
          <wp:docPr id="1382924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66" b="25952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142446">
    <w:abstractNumId w:val="8"/>
  </w:num>
  <w:num w:numId="2" w16cid:durableId="1801217528">
    <w:abstractNumId w:val="6"/>
  </w:num>
  <w:num w:numId="3" w16cid:durableId="856044074">
    <w:abstractNumId w:val="5"/>
  </w:num>
  <w:num w:numId="4" w16cid:durableId="1975062490">
    <w:abstractNumId w:val="4"/>
  </w:num>
  <w:num w:numId="5" w16cid:durableId="1235509562">
    <w:abstractNumId w:val="7"/>
  </w:num>
  <w:num w:numId="6" w16cid:durableId="603879538">
    <w:abstractNumId w:val="3"/>
  </w:num>
  <w:num w:numId="7" w16cid:durableId="1654488244">
    <w:abstractNumId w:val="2"/>
  </w:num>
  <w:num w:numId="8" w16cid:durableId="1639922434">
    <w:abstractNumId w:val="1"/>
  </w:num>
  <w:num w:numId="9" w16cid:durableId="210314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CED"/>
    <w:rsid w:val="00326F90"/>
    <w:rsid w:val="00752470"/>
    <w:rsid w:val="00795FCD"/>
    <w:rsid w:val="00AA1D8D"/>
    <w:rsid w:val="00AC507F"/>
    <w:rsid w:val="00B47730"/>
    <w:rsid w:val="00CB0664"/>
    <w:rsid w:val="00E034BD"/>
    <w:rsid w:val="00E860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9DD97"/>
  <w14:defaultImageDpi w14:val="300"/>
  <w15:docId w15:val="{9B5DDFC5-229A-4B9F-97E8-68C7BD5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Książek</cp:lastModifiedBy>
  <cp:revision>4</cp:revision>
  <dcterms:created xsi:type="dcterms:W3CDTF">2013-12-23T23:15:00Z</dcterms:created>
  <dcterms:modified xsi:type="dcterms:W3CDTF">2026-05-15T08:54:00Z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419f164a-ea1d-4eae-a2df-c714fc85ed6e</vt:lpwstr>
  </property>
</Properties>
</file>