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02920" w14:textId="77777777" w:rsidR="0084676F" w:rsidRPr="00482F9D" w:rsidRDefault="00000000">
      <w:pPr>
        <w:jc w:val="center"/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  <w:b/>
        </w:rPr>
        <w:t>WYDZIAŁ NAUK MEDYCZNYCH</w:t>
      </w:r>
    </w:p>
    <w:p w14:paraId="5B568AEA" w14:textId="2405141B" w:rsidR="0084676F" w:rsidRPr="00482F9D" w:rsidRDefault="00000000">
      <w:pPr>
        <w:jc w:val="center"/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  <w:b/>
          <w:sz w:val="28"/>
        </w:rPr>
        <w:t xml:space="preserve">FORMULARZ WYBORU PROMOTORA I ZATWIERDZENIA TEMATU PRACY </w:t>
      </w:r>
      <w:r w:rsidR="00A47A5E">
        <w:rPr>
          <w:rFonts w:asciiTheme="majorHAnsi" w:hAnsiTheme="majorHAnsi" w:cstheme="majorHAnsi"/>
          <w:b/>
          <w:sz w:val="28"/>
        </w:rPr>
        <w:t>LICENCJACKIEJ</w:t>
      </w:r>
    </w:p>
    <w:p w14:paraId="221C0821" w14:textId="77777777" w:rsidR="0084676F" w:rsidRPr="00482F9D" w:rsidRDefault="00000000">
      <w:pPr>
        <w:jc w:val="center"/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  <w:b/>
        </w:rPr>
        <w:t>Pielęgniarstwo I stopnia</w:t>
      </w:r>
    </w:p>
    <w:p w14:paraId="28709AA7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</w:rPr>
        <w:t>Rok akademicki: ....................................................</w:t>
      </w:r>
    </w:p>
    <w:p w14:paraId="5E7736C8" w14:textId="77777777" w:rsidR="00482F9D" w:rsidRPr="00482F9D" w:rsidRDefault="00482F9D">
      <w:pPr>
        <w:rPr>
          <w:rFonts w:asciiTheme="majorHAnsi" w:hAnsiTheme="majorHAnsi" w:cstheme="majorHAnsi"/>
          <w:b/>
        </w:rPr>
      </w:pPr>
    </w:p>
    <w:p w14:paraId="02E9C925" w14:textId="56ADA3F1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  <w:b/>
        </w:rPr>
        <w:t>Nazwisko i imię studenta:</w:t>
      </w:r>
    </w:p>
    <w:p w14:paraId="5DD64710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00711A9E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  <w:b/>
        </w:rPr>
        <w:t>Nr albumu:</w:t>
      </w:r>
    </w:p>
    <w:p w14:paraId="0E16D5CD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1D14C802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  <w:b/>
        </w:rPr>
        <w:t>Adres e-mail:</w:t>
      </w:r>
    </w:p>
    <w:p w14:paraId="4149ABFD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4257CE08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  <w:b/>
        </w:rPr>
        <w:t>Nr telefonu:</w:t>
      </w:r>
    </w:p>
    <w:p w14:paraId="3D87E538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217166CB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  <w:b/>
        </w:rPr>
        <w:t>Promotor (stopień/tytuł/imię i nazwisko):</w:t>
      </w:r>
    </w:p>
    <w:p w14:paraId="16813E3C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773D3805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66DA6B16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  <w:b/>
        </w:rPr>
        <w:t>Temat pracy w języku polskim:</w:t>
      </w:r>
    </w:p>
    <w:p w14:paraId="644B2965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327FF1F1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717173C1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28729EB6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  <w:b/>
        </w:rPr>
        <w:t>Temat pracy w języku angielskim:</w:t>
      </w:r>
    </w:p>
    <w:p w14:paraId="503F7FA9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2F11648A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</w:rPr>
        <w:lastRenderedPageBreak/>
        <w:t>........................................................................................................................</w:t>
      </w:r>
    </w:p>
    <w:p w14:paraId="494ADC6C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4E82F0AE" w14:textId="3D9ABE8E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  <w:b/>
        </w:rPr>
        <w:t>Dziedzina nauki / dyscyplina naukowa:</w:t>
      </w:r>
      <w:r w:rsidR="00482F9D" w:rsidRPr="00482F9D">
        <w:rPr>
          <w:rFonts w:asciiTheme="majorHAnsi" w:hAnsiTheme="majorHAnsi" w:cstheme="majorHAnsi"/>
        </w:rPr>
        <w:t xml:space="preserve"> Nauki o zdrowiu</w:t>
      </w:r>
    </w:p>
    <w:p w14:paraId="1709256E" w14:textId="77777777" w:rsidR="00482F9D" w:rsidRPr="00482F9D" w:rsidRDefault="00482F9D">
      <w:pPr>
        <w:rPr>
          <w:rFonts w:asciiTheme="majorHAnsi" w:hAnsiTheme="majorHAnsi" w:cstheme="majorHAnsi"/>
        </w:rPr>
      </w:pPr>
    </w:p>
    <w:p w14:paraId="20E1601D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  <w:b/>
        </w:rPr>
        <w:t>Cel pracy:</w:t>
      </w:r>
    </w:p>
    <w:p w14:paraId="0130F502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4E33F13E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39BAB51C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4AC2D374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2F36F2A4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  <w:b/>
        </w:rPr>
        <w:t>Główny problem badawczy / pytanie badawcze:</w:t>
      </w:r>
    </w:p>
    <w:p w14:paraId="6A074DD3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35418619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2DC23CE2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0FA66EBD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  <w:b/>
        </w:rPr>
        <w:t>Metody i narzędzia badawcze:</w:t>
      </w:r>
    </w:p>
    <w:p w14:paraId="7EF30AD1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4CF3030A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21C86E14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65903961" w14:textId="77777777" w:rsidR="00482F9D" w:rsidRPr="00482F9D" w:rsidRDefault="00482F9D">
      <w:pPr>
        <w:pStyle w:val="Nagwek2"/>
        <w:rPr>
          <w:rFonts w:cstheme="majorHAnsi"/>
          <w:color w:val="auto"/>
        </w:rPr>
      </w:pPr>
    </w:p>
    <w:p w14:paraId="29BDE4AD" w14:textId="748D234D" w:rsidR="0084676F" w:rsidRPr="00482F9D" w:rsidRDefault="00000000">
      <w:pPr>
        <w:pStyle w:val="Nagwek2"/>
        <w:rPr>
          <w:rFonts w:cstheme="majorHAnsi"/>
          <w:color w:val="auto"/>
        </w:rPr>
      </w:pPr>
      <w:r w:rsidRPr="00482F9D">
        <w:rPr>
          <w:rFonts w:cstheme="majorHAnsi"/>
          <w:color w:val="auto"/>
        </w:rPr>
        <w:t>Oświadczenie studenta</w:t>
      </w:r>
    </w:p>
    <w:p w14:paraId="74FA9404" w14:textId="77777777" w:rsidR="0084676F" w:rsidRPr="00482F9D" w:rsidRDefault="00000000">
      <w:pPr>
        <w:pStyle w:val="Listanumerowana"/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</w:rPr>
        <w:t>Zapoznałem(-am) się z zasadami przygotowania pracy dyplomowej.</w:t>
      </w:r>
    </w:p>
    <w:p w14:paraId="4C0D4F1E" w14:textId="77777777" w:rsidR="0084676F" w:rsidRPr="00482F9D" w:rsidRDefault="00000000">
      <w:pPr>
        <w:pStyle w:val="Listanumerowana"/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</w:rPr>
        <w:t>Zobowiązuję się do terminowej realizacji pracy.</w:t>
      </w:r>
    </w:p>
    <w:p w14:paraId="35A120DE" w14:textId="77777777" w:rsidR="0084676F" w:rsidRPr="00482F9D" w:rsidRDefault="00000000">
      <w:pPr>
        <w:pStyle w:val="Listanumerowana"/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</w:rPr>
        <w:t>Zobowiązuję się do przestrzegania zasad etyki badań naukowych.</w:t>
      </w:r>
    </w:p>
    <w:p w14:paraId="0176BEDE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</w:rPr>
        <w:br/>
        <w:t>.............................................          .............................................</w:t>
      </w:r>
    </w:p>
    <w:p w14:paraId="4384F26F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</w:rPr>
        <w:lastRenderedPageBreak/>
        <w:t>miejscowość i data                              podpis studenta</w:t>
      </w:r>
    </w:p>
    <w:p w14:paraId="2B0BFBCD" w14:textId="77777777" w:rsidR="00482F9D" w:rsidRDefault="00482F9D">
      <w:pPr>
        <w:pStyle w:val="Nagwek2"/>
        <w:rPr>
          <w:rFonts w:cstheme="majorHAnsi"/>
          <w:color w:val="auto"/>
        </w:rPr>
      </w:pPr>
    </w:p>
    <w:p w14:paraId="5E557779" w14:textId="3645B3B5" w:rsidR="0084676F" w:rsidRPr="00482F9D" w:rsidRDefault="00000000">
      <w:pPr>
        <w:pStyle w:val="Nagwek2"/>
        <w:rPr>
          <w:rFonts w:cstheme="majorHAnsi"/>
          <w:color w:val="auto"/>
        </w:rPr>
      </w:pPr>
      <w:r w:rsidRPr="00482F9D">
        <w:rPr>
          <w:rFonts w:cstheme="majorHAnsi"/>
          <w:color w:val="auto"/>
        </w:rPr>
        <w:t>Akceptacja promotora</w:t>
      </w:r>
    </w:p>
    <w:p w14:paraId="0FD53886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  <w:b/>
        </w:rPr>
        <w:t>Uwagi promotora:</w:t>
      </w:r>
    </w:p>
    <w:p w14:paraId="01E61ED0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7438B287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3E25E240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4E658FBC" w14:textId="77777777" w:rsidR="0084676F" w:rsidRPr="00482F9D" w:rsidRDefault="00000000" w:rsidP="00831A1C">
      <w:pPr>
        <w:jc w:val="center"/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</w:rPr>
        <w:br/>
        <w:t>.............................................          .............................................</w:t>
      </w:r>
    </w:p>
    <w:p w14:paraId="2947FB03" w14:textId="77777777" w:rsidR="0084676F" w:rsidRPr="00482F9D" w:rsidRDefault="00000000" w:rsidP="00831A1C">
      <w:pPr>
        <w:jc w:val="center"/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</w:rPr>
        <w:t>miejscowość i data                              podpis promotora</w:t>
      </w:r>
    </w:p>
    <w:p w14:paraId="5B4CA7BB" w14:textId="77777777" w:rsidR="00831A1C" w:rsidRDefault="00831A1C">
      <w:pPr>
        <w:pStyle w:val="Nagwek2"/>
        <w:rPr>
          <w:rFonts w:cstheme="majorHAnsi"/>
          <w:color w:val="auto"/>
        </w:rPr>
      </w:pPr>
    </w:p>
    <w:p w14:paraId="49756227" w14:textId="5401920C" w:rsidR="0084676F" w:rsidRPr="00482F9D" w:rsidRDefault="00000000">
      <w:pPr>
        <w:pStyle w:val="Nagwek2"/>
        <w:rPr>
          <w:rFonts w:cstheme="majorHAnsi"/>
          <w:color w:val="auto"/>
        </w:rPr>
      </w:pPr>
      <w:r w:rsidRPr="00482F9D">
        <w:rPr>
          <w:rFonts w:cstheme="majorHAnsi"/>
          <w:color w:val="auto"/>
        </w:rPr>
        <w:t>Decyzja Dziekana</w:t>
      </w:r>
    </w:p>
    <w:p w14:paraId="3743579F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="Segoe UI Symbol" w:hAnsi="Segoe UI Symbol" w:cs="Segoe UI Symbol"/>
        </w:rPr>
        <w:t>☐</w:t>
      </w:r>
      <w:r w:rsidRPr="00482F9D">
        <w:rPr>
          <w:rFonts w:asciiTheme="majorHAnsi" w:hAnsiTheme="majorHAnsi" w:cstheme="majorHAnsi"/>
        </w:rPr>
        <w:t xml:space="preserve"> Zatwierdzam temat pracy dyplomowej</w:t>
      </w:r>
    </w:p>
    <w:p w14:paraId="2D85465B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="Segoe UI Symbol" w:hAnsi="Segoe UI Symbol" w:cs="Segoe UI Symbol"/>
        </w:rPr>
        <w:t>☐</w:t>
      </w:r>
      <w:r w:rsidRPr="00482F9D">
        <w:rPr>
          <w:rFonts w:asciiTheme="majorHAnsi" w:hAnsiTheme="majorHAnsi" w:cstheme="majorHAnsi"/>
        </w:rPr>
        <w:t xml:space="preserve"> Nie zatwierdzam tematu pracy dyplomowej</w:t>
      </w:r>
    </w:p>
    <w:p w14:paraId="567EC337" w14:textId="77777777" w:rsidR="00482F9D" w:rsidRDefault="00482F9D">
      <w:pPr>
        <w:rPr>
          <w:rFonts w:asciiTheme="majorHAnsi" w:hAnsiTheme="majorHAnsi" w:cstheme="majorHAnsi"/>
          <w:b/>
        </w:rPr>
      </w:pPr>
    </w:p>
    <w:p w14:paraId="6CE8D17F" w14:textId="05C7A12C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  <w:b/>
        </w:rPr>
        <w:t>Uwagi:</w:t>
      </w:r>
    </w:p>
    <w:p w14:paraId="3AB9D712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067C909B" w14:textId="77777777" w:rsidR="0084676F" w:rsidRPr="00482F9D" w:rsidRDefault="00000000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73C42D39" w14:textId="77777777" w:rsidR="0084676F" w:rsidRPr="00482F9D" w:rsidRDefault="00000000" w:rsidP="00831A1C">
      <w:pPr>
        <w:jc w:val="center"/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</w:rPr>
        <w:br/>
        <w:t>.............................................          .............................................</w:t>
      </w:r>
    </w:p>
    <w:p w14:paraId="4807D646" w14:textId="77777777" w:rsidR="0084676F" w:rsidRDefault="00000000" w:rsidP="00831A1C">
      <w:pPr>
        <w:jc w:val="center"/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</w:rPr>
        <w:t>miejscowość i data                              podpis i pieczęć Dziekana</w:t>
      </w:r>
    </w:p>
    <w:p w14:paraId="42DCA80C" w14:textId="77777777" w:rsidR="00482F9D" w:rsidRDefault="00482F9D" w:rsidP="00482F9D">
      <w:pPr>
        <w:pStyle w:val="Tekstpodstawowy"/>
      </w:pPr>
    </w:p>
    <w:p w14:paraId="2EBD1ABA" w14:textId="77777777" w:rsidR="00482F9D" w:rsidRDefault="00482F9D" w:rsidP="00482F9D">
      <w:pPr>
        <w:pStyle w:val="Tekstpodstawowy"/>
        <w:rPr>
          <w:rFonts w:asciiTheme="majorHAnsi" w:hAnsiTheme="majorHAnsi" w:cstheme="majorHAnsi"/>
        </w:rPr>
      </w:pPr>
    </w:p>
    <w:p w14:paraId="08C84403" w14:textId="628F4E56" w:rsidR="00482F9D" w:rsidRDefault="00482F9D" w:rsidP="00482F9D">
      <w:pPr>
        <w:pStyle w:val="Tekstpodstawowy"/>
        <w:rPr>
          <w:rFonts w:asciiTheme="majorHAnsi" w:hAnsiTheme="majorHAnsi" w:cstheme="majorHAnsi"/>
          <w:spacing w:val="-2"/>
        </w:rPr>
      </w:pPr>
      <w:r w:rsidRPr="00482F9D">
        <w:rPr>
          <w:rFonts w:asciiTheme="majorHAnsi" w:hAnsiTheme="majorHAnsi" w:cstheme="majorHAnsi"/>
        </w:rPr>
        <w:t>Decyzję</w:t>
      </w:r>
      <w:r w:rsidRPr="00482F9D">
        <w:rPr>
          <w:rFonts w:asciiTheme="majorHAnsi" w:hAnsiTheme="majorHAnsi" w:cstheme="majorHAnsi"/>
          <w:spacing w:val="1"/>
        </w:rPr>
        <w:t xml:space="preserve"> </w:t>
      </w:r>
      <w:r w:rsidRPr="00482F9D">
        <w:rPr>
          <w:rFonts w:asciiTheme="majorHAnsi" w:hAnsiTheme="majorHAnsi" w:cstheme="majorHAnsi"/>
        </w:rPr>
        <w:t>Dziekana</w:t>
      </w:r>
      <w:r w:rsidRPr="00482F9D">
        <w:rPr>
          <w:rFonts w:asciiTheme="majorHAnsi" w:hAnsiTheme="majorHAnsi" w:cstheme="majorHAnsi"/>
          <w:spacing w:val="-4"/>
        </w:rPr>
        <w:t xml:space="preserve"> </w:t>
      </w:r>
      <w:r w:rsidRPr="00482F9D">
        <w:rPr>
          <w:rFonts w:asciiTheme="majorHAnsi" w:hAnsiTheme="majorHAnsi" w:cstheme="majorHAnsi"/>
        </w:rPr>
        <w:t>o</w:t>
      </w:r>
      <w:r w:rsidRPr="00482F9D">
        <w:rPr>
          <w:rFonts w:asciiTheme="majorHAnsi" w:hAnsiTheme="majorHAnsi" w:cstheme="majorHAnsi"/>
          <w:spacing w:val="-4"/>
        </w:rPr>
        <w:t xml:space="preserve"> </w:t>
      </w:r>
      <w:r w:rsidRPr="00482F9D">
        <w:rPr>
          <w:rFonts w:asciiTheme="majorHAnsi" w:hAnsiTheme="majorHAnsi" w:cstheme="majorHAnsi"/>
        </w:rPr>
        <w:t>odmowie</w:t>
      </w:r>
      <w:r w:rsidRPr="00482F9D">
        <w:rPr>
          <w:rFonts w:asciiTheme="majorHAnsi" w:hAnsiTheme="majorHAnsi" w:cstheme="majorHAnsi"/>
          <w:spacing w:val="-2"/>
        </w:rPr>
        <w:t xml:space="preserve"> </w:t>
      </w:r>
      <w:r w:rsidRPr="00482F9D">
        <w:rPr>
          <w:rFonts w:asciiTheme="majorHAnsi" w:hAnsiTheme="majorHAnsi" w:cstheme="majorHAnsi"/>
        </w:rPr>
        <w:t>zatwierdzenia</w:t>
      </w:r>
      <w:r w:rsidRPr="00482F9D">
        <w:rPr>
          <w:rFonts w:asciiTheme="majorHAnsi" w:hAnsiTheme="majorHAnsi" w:cstheme="majorHAnsi"/>
          <w:spacing w:val="-2"/>
        </w:rPr>
        <w:t xml:space="preserve"> </w:t>
      </w:r>
      <w:r w:rsidRPr="00482F9D">
        <w:rPr>
          <w:rFonts w:asciiTheme="majorHAnsi" w:hAnsiTheme="majorHAnsi" w:cstheme="majorHAnsi"/>
        </w:rPr>
        <w:t>tematu</w:t>
      </w:r>
      <w:r w:rsidRPr="00482F9D">
        <w:rPr>
          <w:rFonts w:asciiTheme="majorHAnsi" w:hAnsiTheme="majorHAnsi" w:cstheme="majorHAnsi"/>
          <w:spacing w:val="-4"/>
        </w:rPr>
        <w:t xml:space="preserve"> </w:t>
      </w:r>
      <w:r w:rsidRPr="00482F9D">
        <w:rPr>
          <w:rFonts w:asciiTheme="majorHAnsi" w:hAnsiTheme="majorHAnsi" w:cstheme="majorHAnsi"/>
        </w:rPr>
        <w:t>przyjąłem</w:t>
      </w:r>
      <w:r w:rsidRPr="00482F9D">
        <w:rPr>
          <w:rFonts w:asciiTheme="majorHAnsi" w:hAnsiTheme="majorHAnsi" w:cstheme="majorHAnsi"/>
          <w:spacing w:val="5"/>
        </w:rPr>
        <w:t xml:space="preserve"> </w:t>
      </w:r>
      <w:r w:rsidRPr="00482F9D">
        <w:rPr>
          <w:rFonts w:asciiTheme="majorHAnsi" w:hAnsiTheme="majorHAnsi" w:cstheme="majorHAnsi"/>
        </w:rPr>
        <w:t>do</w:t>
      </w:r>
      <w:r w:rsidRPr="00482F9D">
        <w:rPr>
          <w:rFonts w:asciiTheme="majorHAnsi" w:hAnsiTheme="majorHAnsi" w:cstheme="majorHAnsi"/>
          <w:spacing w:val="-4"/>
        </w:rPr>
        <w:t xml:space="preserve"> </w:t>
      </w:r>
      <w:r w:rsidRPr="00482F9D">
        <w:rPr>
          <w:rFonts w:asciiTheme="majorHAnsi" w:hAnsiTheme="majorHAnsi" w:cstheme="majorHAnsi"/>
          <w:spacing w:val="-2"/>
        </w:rPr>
        <w:t>wiadomości</w:t>
      </w:r>
    </w:p>
    <w:p w14:paraId="199A10F6" w14:textId="77777777" w:rsidR="00482F9D" w:rsidRPr="00482F9D" w:rsidRDefault="00482F9D" w:rsidP="006448C9">
      <w:pPr>
        <w:jc w:val="center"/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</w:rPr>
        <w:lastRenderedPageBreak/>
        <w:t>.............................................          .............................................</w:t>
      </w:r>
    </w:p>
    <w:p w14:paraId="65F84488" w14:textId="3F0674E3" w:rsidR="00831A1C" w:rsidRDefault="00482F9D" w:rsidP="006448C9">
      <w:pPr>
        <w:jc w:val="center"/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</w:rPr>
        <w:t xml:space="preserve">miejscowość i data                          </w:t>
      </w:r>
      <w:r w:rsidR="00F72C99">
        <w:rPr>
          <w:rFonts w:asciiTheme="majorHAnsi" w:hAnsiTheme="majorHAnsi" w:cstheme="majorHAnsi"/>
        </w:rPr>
        <w:t xml:space="preserve">       </w:t>
      </w:r>
      <w:r w:rsidRPr="00482F9D">
        <w:rPr>
          <w:rFonts w:asciiTheme="majorHAnsi" w:hAnsiTheme="majorHAnsi" w:cstheme="majorHAnsi"/>
        </w:rPr>
        <w:t xml:space="preserve">    podpis </w:t>
      </w:r>
      <w:r>
        <w:rPr>
          <w:rFonts w:asciiTheme="majorHAnsi" w:hAnsiTheme="majorHAnsi" w:cstheme="majorHAnsi"/>
        </w:rPr>
        <w:t>Studenta</w:t>
      </w:r>
    </w:p>
    <w:p w14:paraId="7E33D137" w14:textId="77777777" w:rsidR="00831A1C" w:rsidRDefault="00831A1C" w:rsidP="006448C9">
      <w:pPr>
        <w:jc w:val="center"/>
        <w:rPr>
          <w:rFonts w:asciiTheme="majorHAnsi" w:hAnsiTheme="majorHAnsi" w:cstheme="majorHAnsi"/>
        </w:rPr>
      </w:pPr>
    </w:p>
    <w:p w14:paraId="4E2747FD" w14:textId="77777777" w:rsidR="00831A1C" w:rsidRDefault="00482F9D" w:rsidP="00831A1C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  <w:i/>
          <w:sz w:val="18"/>
        </w:rPr>
        <w:t>Deklaracja</w:t>
      </w:r>
      <w:r w:rsidRPr="00482F9D">
        <w:rPr>
          <w:rFonts w:asciiTheme="majorHAnsi" w:hAnsiTheme="majorHAnsi" w:cstheme="majorHAnsi"/>
          <w:i/>
          <w:spacing w:val="-1"/>
          <w:sz w:val="18"/>
        </w:rPr>
        <w:t xml:space="preserve"> </w:t>
      </w:r>
      <w:r w:rsidRPr="00482F9D">
        <w:rPr>
          <w:rFonts w:asciiTheme="majorHAnsi" w:hAnsiTheme="majorHAnsi" w:cstheme="majorHAnsi"/>
          <w:i/>
          <w:sz w:val="18"/>
        </w:rPr>
        <w:t>z</w:t>
      </w:r>
      <w:r w:rsidRPr="00482F9D">
        <w:rPr>
          <w:rFonts w:asciiTheme="majorHAnsi" w:hAnsiTheme="majorHAnsi" w:cstheme="majorHAnsi"/>
          <w:i/>
          <w:spacing w:val="-4"/>
          <w:sz w:val="18"/>
        </w:rPr>
        <w:t xml:space="preserve"> </w:t>
      </w:r>
      <w:r w:rsidRPr="00482F9D">
        <w:rPr>
          <w:rFonts w:asciiTheme="majorHAnsi" w:hAnsiTheme="majorHAnsi" w:cstheme="majorHAnsi"/>
          <w:i/>
          <w:sz w:val="18"/>
        </w:rPr>
        <w:t>decyzją pozytywną jest</w:t>
      </w:r>
      <w:r w:rsidRPr="00482F9D">
        <w:rPr>
          <w:rFonts w:asciiTheme="majorHAnsi" w:hAnsiTheme="majorHAnsi" w:cstheme="majorHAnsi"/>
          <w:i/>
          <w:spacing w:val="-1"/>
          <w:sz w:val="18"/>
        </w:rPr>
        <w:t xml:space="preserve"> </w:t>
      </w:r>
      <w:r w:rsidRPr="00482F9D">
        <w:rPr>
          <w:rFonts w:asciiTheme="majorHAnsi" w:hAnsiTheme="majorHAnsi" w:cstheme="majorHAnsi"/>
          <w:i/>
          <w:sz w:val="18"/>
        </w:rPr>
        <w:t>podstawą do</w:t>
      </w:r>
      <w:r w:rsidRPr="00482F9D">
        <w:rPr>
          <w:rFonts w:asciiTheme="majorHAnsi" w:hAnsiTheme="majorHAnsi" w:cstheme="majorHAnsi"/>
          <w:i/>
          <w:spacing w:val="-1"/>
          <w:sz w:val="18"/>
        </w:rPr>
        <w:t xml:space="preserve"> </w:t>
      </w:r>
      <w:r w:rsidRPr="00482F9D">
        <w:rPr>
          <w:rFonts w:asciiTheme="majorHAnsi" w:hAnsiTheme="majorHAnsi" w:cstheme="majorHAnsi"/>
          <w:i/>
          <w:sz w:val="18"/>
        </w:rPr>
        <w:t>dokonania</w:t>
      </w:r>
      <w:r w:rsidRPr="00482F9D">
        <w:rPr>
          <w:rFonts w:asciiTheme="majorHAnsi" w:hAnsiTheme="majorHAnsi" w:cstheme="majorHAnsi"/>
          <w:i/>
          <w:spacing w:val="-3"/>
          <w:sz w:val="18"/>
        </w:rPr>
        <w:t xml:space="preserve"> </w:t>
      </w:r>
      <w:r w:rsidRPr="00482F9D">
        <w:rPr>
          <w:rFonts w:asciiTheme="majorHAnsi" w:hAnsiTheme="majorHAnsi" w:cstheme="majorHAnsi"/>
          <w:i/>
          <w:sz w:val="18"/>
        </w:rPr>
        <w:t>wpisu</w:t>
      </w:r>
      <w:r w:rsidRPr="00482F9D">
        <w:rPr>
          <w:rFonts w:asciiTheme="majorHAnsi" w:hAnsiTheme="majorHAnsi" w:cstheme="majorHAnsi"/>
          <w:i/>
          <w:spacing w:val="-1"/>
          <w:sz w:val="18"/>
        </w:rPr>
        <w:t xml:space="preserve"> </w:t>
      </w:r>
      <w:r w:rsidRPr="00482F9D">
        <w:rPr>
          <w:rFonts w:asciiTheme="majorHAnsi" w:hAnsiTheme="majorHAnsi" w:cstheme="majorHAnsi"/>
          <w:i/>
          <w:sz w:val="18"/>
        </w:rPr>
        <w:t>na</w:t>
      </w:r>
      <w:r w:rsidRPr="00482F9D">
        <w:rPr>
          <w:rFonts w:asciiTheme="majorHAnsi" w:hAnsiTheme="majorHAnsi" w:cstheme="majorHAnsi"/>
          <w:i/>
          <w:spacing w:val="-2"/>
          <w:sz w:val="18"/>
        </w:rPr>
        <w:t xml:space="preserve"> </w:t>
      </w:r>
      <w:r w:rsidRPr="00482F9D">
        <w:rPr>
          <w:rFonts w:asciiTheme="majorHAnsi" w:hAnsiTheme="majorHAnsi" w:cstheme="majorHAnsi"/>
          <w:i/>
          <w:sz w:val="18"/>
        </w:rPr>
        <w:t>listę zatwierdzonych</w:t>
      </w:r>
      <w:r w:rsidRPr="00482F9D">
        <w:rPr>
          <w:rFonts w:asciiTheme="majorHAnsi" w:hAnsiTheme="majorHAnsi" w:cstheme="majorHAnsi"/>
          <w:i/>
          <w:spacing w:val="-1"/>
          <w:sz w:val="18"/>
        </w:rPr>
        <w:t xml:space="preserve"> </w:t>
      </w:r>
      <w:r w:rsidRPr="00482F9D">
        <w:rPr>
          <w:rFonts w:asciiTheme="majorHAnsi" w:hAnsiTheme="majorHAnsi" w:cstheme="majorHAnsi"/>
          <w:i/>
          <w:sz w:val="18"/>
        </w:rPr>
        <w:t>tematów prac</w:t>
      </w:r>
      <w:r w:rsidRPr="00482F9D">
        <w:rPr>
          <w:rFonts w:asciiTheme="majorHAnsi" w:hAnsiTheme="majorHAnsi" w:cstheme="majorHAnsi"/>
          <w:i/>
          <w:spacing w:val="-1"/>
          <w:sz w:val="18"/>
        </w:rPr>
        <w:t xml:space="preserve"> </w:t>
      </w:r>
      <w:r w:rsidRPr="00482F9D">
        <w:rPr>
          <w:rFonts w:asciiTheme="majorHAnsi" w:hAnsiTheme="majorHAnsi" w:cstheme="majorHAnsi"/>
          <w:i/>
          <w:sz w:val="18"/>
        </w:rPr>
        <w:t>dyplomowych.</w:t>
      </w:r>
      <w:r w:rsidRPr="00482F9D">
        <w:rPr>
          <w:rFonts w:asciiTheme="majorHAnsi" w:hAnsiTheme="majorHAnsi" w:cstheme="majorHAnsi"/>
          <w:i/>
          <w:spacing w:val="40"/>
          <w:sz w:val="18"/>
        </w:rPr>
        <w:t xml:space="preserve"> </w:t>
      </w:r>
      <w:r w:rsidRPr="00482F9D">
        <w:rPr>
          <w:rFonts w:asciiTheme="majorHAnsi" w:hAnsiTheme="majorHAnsi" w:cstheme="majorHAnsi"/>
          <w:i/>
          <w:sz w:val="18"/>
        </w:rPr>
        <w:t>W przypadku decyzji negatywnej student potwierdza przyjęcie decyzji do wiadomości podpisem.</w:t>
      </w:r>
    </w:p>
    <w:p w14:paraId="41819FF8" w14:textId="5ED93731" w:rsidR="00482F9D" w:rsidRPr="00831A1C" w:rsidRDefault="00482F9D" w:rsidP="00831A1C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  <w:i/>
          <w:sz w:val="18"/>
        </w:rPr>
        <w:t>Deklaracja</w:t>
      </w:r>
      <w:r w:rsidRPr="00482F9D">
        <w:rPr>
          <w:rFonts w:asciiTheme="majorHAnsi" w:hAnsiTheme="majorHAnsi" w:cstheme="majorHAnsi"/>
          <w:i/>
          <w:spacing w:val="-4"/>
          <w:sz w:val="18"/>
        </w:rPr>
        <w:t xml:space="preserve"> </w:t>
      </w:r>
      <w:r w:rsidRPr="00482F9D">
        <w:rPr>
          <w:rFonts w:asciiTheme="majorHAnsi" w:hAnsiTheme="majorHAnsi" w:cstheme="majorHAnsi"/>
          <w:i/>
          <w:sz w:val="18"/>
        </w:rPr>
        <w:t>w</w:t>
      </w:r>
      <w:r w:rsidRPr="00482F9D">
        <w:rPr>
          <w:rFonts w:asciiTheme="majorHAnsi" w:hAnsiTheme="majorHAnsi" w:cstheme="majorHAnsi"/>
          <w:i/>
          <w:spacing w:val="-5"/>
          <w:sz w:val="18"/>
        </w:rPr>
        <w:t xml:space="preserve"> </w:t>
      </w:r>
      <w:r w:rsidRPr="00482F9D">
        <w:rPr>
          <w:rFonts w:asciiTheme="majorHAnsi" w:hAnsiTheme="majorHAnsi" w:cstheme="majorHAnsi"/>
          <w:i/>
          <w:sz w:val="18"/>
        </w:rPr>
        <w:t>obu</w:t>
      </w:r>
      <w:r w:rsidRPr="00482F9D">
        <w:rPr>
          <w:rFonts w:asciiTheme="majorHAnsi" w:hAnsiTheme="majorHAnsi" w:cstheme="majorHAnsi"/>
          <w:i/>
          <w:spacing w:val="-4"/>
          <w:sz w:val="18"/>
        </w:rPr>
        <w:t xml:space="preserve"> </w:t>
      </w:r>
      <w:r w:rsidRPr="00482F9D">
        <w:rPr>
          <w:rFonts w:asciiTheme="majorHAnsi" w:hAnsiTheme="majorHAnsi" w:cstheme="majorHAnsi"/>
          <w:i/>
          <w:sz w:val="18"/>
        </w:rPr>
        <w:t>przypadkach</w:t>
      </w:r>
      <w:r w:rsidRPr="00482F9D">
        <w:rPr>
          <w:rFonts w:asciiTheme="majorHAnsi" w:hAnsiTheme="majorHAnsi" w:cstheme="majorHAnsi"/>
          <w:i/>
          <w:spacing w:val="-2"/>
          <w:sz w:val="18"/>
        </w:rPr>
        <w:t xml:space="preserve"> </w:t>
      </w:r>
      <w:r w:rsidRPr="00482F9D">
        <w:rPr>
          <w:rFonts w:asciiTheme="majorHAnsi" w:hAnsiTheme="majorHAnsi" w:cstheme="majorHAnsi"/>
          <w:i/>
          <w:sz w:val="18"/>
        </w:rPr>
        <w:t>pozostaje</w:t>
      </w:r>
      <w:r w:rsidRPr="00482F9D">
        <w:rPr>
          <w:rFonts w:asciiTheme="majorHAnsi" w:hAnsiTheme="majorHAnsi" w:cstheme="majorHAnsi"/>
          <w:i/>
          <w:spacing w:val="-3"/>
          <w:sz w:val="18"/>
        </w:rPr>
        <w:t xml:space="preserve"> </w:t>
      </w:r>
      <w:r w:rsidRPr="00482F9D">
        <w:rPr>
          <w:rFonts w:asciiTheme="majorHAnsi" w:hAnsiTheme="majorHAnsi" w:cstheme="majorHAnsi"/>
          <w:i/>
          <w:sz w:val="18"/>
        </w:rPr>
        <w:t>w</w:t>
      </w:r>
      <w:r w:rsidRPr="00482F9D">
        <w:rPr>
          <w:rFonts w:asciiTheme="majorHAnsi" w:hAnsiTheme="majorHAnsi" w:cstheme="majorHAnsi"/>
          <w:i/>
          <w:spacing w:val="-3"/>
          <w:sz w:val="18"/>
        </w:rPr>
        <w:t xml:space="preserve"> </w:t>
      </w:r>
      <w:r w:rsidRPr="00482F9D">
        <w:rPr>
          <w:rFonts w:asciiTheme="majorHAnsi" w:hAnsiTheme="majorHAnsi" w:cstheme="majorHAnsi"/>
          <w:i/>
          <w:sz w:val="18"/>
        </w:rPr>
        <w:t>dokumentacji</w:t>
      </w:r>
      <w:r w:rsidRPr="00482F9D">
        <w:rPr>
          <w:rFonts w:asciiTheme="majorHAnsi" w:hAnsiTheme="majorHAnsi" w:cstheme="majorHAnsi"/>
          <w:i/>
          <w:spacing w:val="-4"/>
          <w:sz w:val="18"/>
        </w:rPr>
        <w:t xml:space="preserve"> </w:t>
      </w:r>
      <w:r w:rsidRPr="00482F9D">
        <w:rPr>
          <w:rFonts w:asciiTheme="majorHAnsi" w:hAnsiTheme="majorHAnsi" w:cstheme="majorHAnsi"/>
          <w:i/>
          <w:sz w:val="18"/>
        </w:rPr>
        <w:t>Dziekana</w:t>
      </w:r>
      <w:r w:rsidRPr="00482F9D">
        <w:rPr>
          <w:rFonts w:asciiTheme="majorHAnsi" w:hAnsiTheme="majorHAnsi" w:cstheme="majorHAnsi"/>
          <w:i/>
          <w:spacing w:val="-2"/>
          <w:sz w:val="18"/>
        </w:rPr>
        <w:t xml:space="preserve"> </w:t>
      </w:r>
      <w:r w:rsidRPr="00482F9D">
        <w:rPr>
          <w:rFonts w:asciiTheme="majorHAnsi" w:hAnsiTheme="majorHAnsi" w:cstheme="majorHAnsi"/>
          <w:i/>
          <w:sz w:val="18"/>
        </w:rPr>
        <w:t>Wydziału</w:t>
      </w:r>
      <w:r w:rsidRPr="00482F9D">
        <w:rPr>
          <w:rFonts w:asciiTheme="majorHAnsi" w:hAnsiTheme="majorHAnsi" w:cstheme="majorHAnsi"/>
          <w:i/>
          <w:spacing w:val="2"/>
          <w:sz w:val="18"/>
        </w:rPr>
        <w:t xml:space="preserve"> </w:t>
      </w:r>
      <w:r w:rsidRPr="00482F9D">
        <w:rPr>
          <w:rFonts w:asciiTheme="majorHAnsi" w:hAnsiTheme="majorHAnsi" w:cstheme="majorHAnsi"/>
          <w:i/>
          <w:sz w:val="18"/>
        </w:rPr>
        <w:t>Nauk</w:t>
      </w:r>
      <w:r w:rsidRPr="00482F9D">
        <w:rPr>
          <w:rFonts w:asciiTheme="majorHAnsi" w:hAnsiTheme="majorHAnsi" w:cstheme="majorHAnsi"/>
          <w:i/>
          <w:spacing w:val="-3"/>
          <w:sz w:val="18"/>
        </w:rPr>
        <w:t xml:space="preserve"> </w:t>
      </w:r>
      <w:r w:rsidRPr="00482F9D">
        <w:rPr>
          <w:rFonts w:asciiTheme="majorHAnsi" w:hAnsiTheme="majorHAnsi" w:cstheme="majorHAnsi"/>
          <w:i/>
          <w:spacing w:val="-2"/>
          <w:sz w:val="18"/>
        </w:rPr>
        <w:t>Medycznych</w:t>
      </w:r>
      <w:r w:rsidRPr="00482F9D">
        <w:rPr>
          <w:rFonts w:asciiTheme="majorHAnsi" w:hAnsiTheme="majorHAnsi" w:cstheme="majorHAnsi"/>
          <w:i/>
          <w:spacing w:val="-2"/>
          <w:sz w:val="16"/>
        </w:rPr>
        <w:t>.</w:t>
      </w:r>
    </w:p>
    <w:p w14:paraId="546A3035" w14:textId="77777777" w:rsidR="00482F9D" w:rsidRPr="00482F9D" w:rsidRDefault="00482F9D">
      <w:pPr>
        <w:rPr>
          <w:rFonts w:asciiTheme="majorHAnsi" w:hAnsiTheme="majorHAnsi" w:cstheme="majorHAnsi"/>
        </w:rPr>
      </w:pPr>
    </w:p>
    <w:sectPr w:rsidR="00482F9D" w:rsidRPr="00482F9D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751E0" w14:textId="77777777" w:rsidR="00A645C9" w:rsidRDefault="00A645C9" w:rsidP="00482F9D">
      <w:pPr>
        <w:spacing w:after="0" w:line="240" w:lineRule="auto"/>
      </w:pPr>
      <w:r>
        <w:separator/>
      </w:r>
    </w:p>
  </w:endnote>
  <w:endnote w:type="continuationSeparator" w:id="0">
    <w:p w14:paraId="093FB951" w14:textId="77777777" w:rsidR="00A645C9" w:rsidRDefault="00A645C9" w:rsidP="00482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70E8E" w14:textId="77777777" w:rsidR="00A645C9" w:rsidRDefault="00A645C9" w:rsidP="00482F9D">
      <w:pPr>
        <w:spacing w:after="0" w:line="240" w:lineRule="auto"/>
      </w:pPr>
      <w:r>
        <w:separator/>
      </w:r>
    </w:p>
  </w:footnote>
  <w:footnote w:type="continuationSeparator" w:id="0">
    <w:p w14:paraId="0CBD923D" w14:textId="77777777" w:rsidR="00A645C9" w:rsidRDefault="00A645C9" w:rsidP="00482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6CB63" w14:textId="3AC9790D" w:rsidR="00482F9D" w:rsidRPr="00482F9D" w:rsidRDefault="00482F9D" w:rsidP="00482F9D">
    <w:pPr>
      <w:pStyle w:val="Nagwek"/>
    </w:pPr>
    <w:r>
      <w:rPr>
        <w:noProof/>
      </w:rPr>
      <w:drawing>
        <wp:inline distT="0" distB="0" distL="0" distR="0" wp14:anchorId="5E35ACA8" wp14:editId="2CAB66BA">
          <wp:extent cx="5486400" cy="1003905"/>
          <wp:effectExtent l="0" t="0" r="0" b="0"/>
          <wp:docPr id="13829245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66" b="25952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0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9270609">
    <w:abstractNumId w:val="8"/>
  </w:num>
  <w:num w:numId="2" w16cid:durableId="1079988016">
    <w:abstractNumId w:val="6"/>
  </w:num>
  <w:num w:numId="3" w16cid:durableId="640234103">
    <w:abstractNumId w:val="5"/>
  </w:num>
  <w:num w:numId="4" w16cid:durableId="1592397177">
    <w:abstractNumId w:val="4"/>
  </w:num>
  <w:num w:numId="5" w16cid:durableId="763577446">
    <w:abstractNumId w:val="7"/>
  </w:num>
  <w:num w:numId="6" w16cid:durableId="402795283">
    <w:abstractNumId w:val="3"/>
  </w:num>
  <w:num w:numId="7" w16cid:durableId="798181241">
    <w:abstractNumId w:val="2"/>
  </w:num>
  <w:num w:numId="8" w16cid:durableId="474220642">
    <w:abstractNumId w:val="1"/>
  </w:num>
  <w:num w:numId="9" w16cid:durableId="245529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196F"/>
    <w:rsid w:val="00034616"/>
    <w:rsid w:val="0006063C"/>
    <w:rsid w:val="0015074B"/>
    <w:rsid w:val="0029639D"/>
    <w:rsid w:val="00326F90"/>
    <w:rsid w:val="00482F9D"/>
    <w:rsid w:val="006448C9"/>
    <w:rsid w:val="00752470"/>
    <w:rsid w:val="00831A1C"/>
    <w:rsid w:val="0084676F"/>
    <w:rsid w:val="00A47A5E"/>
    <w:rsid w:val="00A645C9"/>
    <w:rsid w:val="00AA1D8D"/>
    <w:rsid w:val="00B47730"/>
    <w:rsid w:val="00CB0664"/>
    <w:rsid w:val="00E1418C"/>
    <w:rsid w:val="00F72C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B51F8"/>
  <w14:defaultImageDpi w14:val="300"/>
  <w15:docId w15:val="{9B5DDFC5-229A-4B9F-97E8-68C7BD51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736</Words>
  <Characters>4421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Krzysztof Książek</cp:lastModifiedBy>
  <cp:revision>9</cp:revision>
  <dcterms:created xsi:type="dcterms:W3CDTF">2013-12-23T23:15:00Z</dcterms:created>
  <dcterms:modified xsi:type="dcterms:W3CDTF">2026-05-15T08:55:00Z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fa4d3b2f-f6ef-4cbf-8055-f7c10b89997c</vt:lpwstr>
  </property>
</Properties>
</file>